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微软雅黑" w:hAnsi="微软雅黑" w:eastAsia="微软雅黑"/>
          <w:b/>
          <w:sz w:val="36"/>
        </w:rPr>
        <w:t>英语短语学习资料</w:t>
      </w:r>
    </w:p>
    <w:p>
      <w:pPr>
        <w:jc w:val="center"/>
      </w:pPr>
      <w:r>
        <w:rPr>
          <w:rFonts w:ascii="微软雅黑" w:hAnsi="微软雅黑" w:eastAsia="微软雅黑"/>
          <w:b/>
          <w:color w:val="0066CC"/>
          <w:sz w:val="26"/>
        </w:rPr>
        <w:t>Section A - 学校规则与日常行为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33"/>
        <w:gridCol w:w="4933"/>
      </w:tblGrid>
      <w:tr>
        <w:tc>
          <w:tcPr>
            <w:tcW w:type="dxa" w:w="4535"/>
          </w:tcPr>
          <w:p>
            <w:r/>
            <w:r>
              <w:rPr>
                <w:rFonts w:ascii="微软雅黑" w:hAnsi="微软雅黑" w:eastAsia="微软雅黑"/>
                <w:sz w:val="24"/>
              </w:rPr>
              <w:t>1. 上学迟到</w:t>
            </w:r>
          </w:p>
        </w:tc>
        <w:tc>
          <w:tcPr>
            <w:tcW w:type="dxa" w:w="4535"/>
          </w:tcPr>
          <w:p>
            <w:r/>
            <w:r>
              <w:rPr>
                <w:rFonts w:ascii="微软雅黑" w:hAnsi="微软雅黑" w:eastAsia="微软雅黑"/>
                <w:sz w:val="24"/>
              </w:rPr>
              <w:t>11. 在课堂上吃零食</w:t>
            </w:r>
          </w:p>
        </w:tc>
      </w:tr>
      <w:tr>
        <w:tc>
          <w:tcPr>
            <w:tcW w:type="dxa" w:w="4535"/>
          </w:tcPr>
          <w:p>
            <w:r/>
            <w:r>
              <w:rPr>
                <w:rFonts w:ascii="微软雅黑" w:hAnsi="微软雅黑" w:eastAsia="微软雅黑"/>
                <w:sz w:val="24"/>
              </w:rPr>
              <w:t>2. 准时到达</w:t>
            </w:r>
          </w:p>
        </w:tc>
        <w:tc>
          <w:tcPr>
            <w:tcW w:type="dxa" w:w="4535"/>
          </w:tcPr>
          <w:p>
            <w:r/>
            <w:r>
              <w:rPr>
                <w:rFonts w:ascii="微软雅黑" w:hAnsi="微软雅黑" w:eastAsia="微软雅黑"/>
                <w:sz w:val="24"/>
              </w:rPr>
              <w:t>12. 不得不</w:t>
            </w:r>
          </w:p>
        </w:tc>
      </w:tr>
      <w:tr>
        <w:tc>
          <w:tcPr>
            <w:tcW w:type="dxa" w:w="4535"/>
          </w:tcPr>
          <w:p>
            <w:r/>
            <w:r>
              <w:rPr>
                <w:rFonts w:ascii="微软雅黑" w:hAnsi="微软雅黑" w:eastAsia="微软雅黑"/>
                <w:sz w:val="24"/>
              </w:rPr>
              <w:t>3. 在走廊里</w:t>
            </w:r>
          </w:p>
        </w:tc>
        <w:tc>
          <w:tcPr>
            <w:tcW w:type="dxa" w:w="4535"/>
          </w:tcPr>
          <w:p>
            <w:r/>
            <w:r>
              <w:rPr>
                <w:rFonts w:ascii="微软雅黑" w:hAnsi="微软雅黑" w:eastAsia="微软雅黑"/>
                <w:sz w:val="24"/>
              </w:rPr>
              <w:t>13. 把我们的手机带到课堂上来</w:t>
            </w:r>
          </w:p>
        </w:tc>
      </w:tr>
      <w:tr>
        <w:tc>
          <w:tcPr>
            <w:tcW w:type="dxa" w:w="4535"/>
          </w:tcPr>
          <w:p>
            <w:r/>
            <w:r>
              <w:rPr>
                <w:rFonts w:ascii="微软雅黑" w:hAnsi="微软雅黑" w:eastAsia="微软雅黑"/>
                <w:sz w:val="24"/>
              </w:rPr>
              <w:t>4. 穿校服</w:t>
            </w:r>
          </w:p>
        </w:tc>
        <w:tc>
          <w:tcPr>
            <w:tcW w:type="dxa" w:w="4535"/>
          </w:tcPr>
          <w:p>
            <w:r/>
            <w:r>
              <w:rPr>
                <w:rFonts w:ascii="微软雅黑" w:hAnsi="微软雅黑" w:eastAsia="微软雅黑"/>
                <w:sz w:val="24"/>
              </w:rPr>
              <w:t>14. 关掉</w:t>
            </w:r>
          </w:p>
        </w:tc>
      </w:tr>
      <w:tr>
        <w:tc>
          <w:tcPr>
            <w:tcW w:type="dxa" w:w="4535"/>
          </w:tcPr>
          <w:p>
            <w:r/>
            <w:r>
              <w:rPr>
                <w:rFonts w:ascii="微软雅黑" w:hAnsi="微软雅黑" w:eastAsia="微软雅黑"/>
                <w:sz w:val="24"/>
              </w:rPr>
              <w:t>5. 在课堂上用手机</w:t>
            </w:r>
          </w:p>
        </w:tc>
        <w:tc>
          <w:tcPr>
            <w:tcW w:type="dxa" w:w="4535"/>
          </w:tcPr>
          <w:p>
            <w:r/>
            <w:r>
              <w:rPr>
                <w:rFonts w:ascii="微软雅黑" w:hAnsi="微软雅黑" w:eastAsia="微软雅黑"/>
                <w:sz w:val="24"/>
              </w:rPr>
              <w:t>15. 拿一块糖果</w:t>
            </w:r>
          </w:p>
        </w:tc>
      </w:tr>
      <w:tr>
        <w:tc>
          <w:tcPr>
            <w:tcW w:type="dxa" w:w="4535"/>
          </w:tcPr>
          <w:p>
            <w:r/>
            <w:r>
              <w:rPr>
                <w:rFonts w:ascii="微软雅黑" w:hAnsi="微软雅黑" w:eastAsia="微软雅黑"/>
                <w:sz w:val="24"/>
              </w:rPr>
              <w:t>6. 举手</w:t>
            </w:r>
          </w:p>
        </w:tc>
        <w:tc>
          <w:tcPr>
            <w:tcW w:type="dxa" w:w="4535"/>
          </w:tcPr>
          <w:p>
            <w:r/>
            <w:r>
              <w:rPr>
                <w:rFonts w:ascii="微软雅黑" w:hAnsi="微软雅黑" w:eastAsia="微软雅黑"/>
                <w:sz w:val="24"/>
              </w:rPr>
              <w:t>16. 互相尊重</w:t>
            </w:r>
          </w:p>
        </w:tc>
      </w:tr>
      <w:tr>
        <w:tc>
          <w:tcPr>
            <w:tcW w:type="dxa" w:w="4535"/>
          </w:tcPr>
          <w:p>
            <w:r/>
            <w:r>
              <w:rPr>
                <w:rFonts w:ascii="微软雅黑" w:hAnsi="微软雅黑" w:eastAsia="微软雅黑"/>
                <w:sz w:val="24"/>
              </w:rPr>
              <w:t>7. 从周一到周五</w:t>
            </w:r>
          </w:p>
        </w:tc>
        <w:tc>
          <w:tcPr>
            <w:tcW w:type="dxa" w:w="4535"/>
          </w:tcPr>
          <w:p>
            <w:r/>
            <w:r>
              <w:rPr>
                <w:rFonts w:ascii="微软雅黑" w:hAnsi="微软雅黑" w:eastAsia="微软雅黑"/>
                <w:sz w:val="24"/>
              </w:rPr>
              <w:t>17. 插队</w:t>
            </w:r>
          </w:p>
        </w:tc>
      </w:tr>
      <w:tr>
        <w:tc>
          <w:tcPr>
            <w:tcW w:type="dxa" w:w="4535"/>
          </w:tcPr>
          <w:p>
            <w:r/>
            <w:r>
              <w:rPr>
                <w:rFonts w:ascii="微软雅黑" w:hAnsi="微软雅黑" w:eastAsia="微软雅黑"/>
                <w:sz w:val="24"/>
              </w:rPr>
              <w:t>8. 遵守规则</w:t>
            </w:r>
          </w:p>
        </w:tc>
        <w:tc>
          <w:tcPr>
            <w:tcW w:type="dxa" w:w="4535"/>
          </w:tcPr>
          <w:p>
            <w:r/>
            <w:r>
              <w:rPr>
                <w:rFonts w:ascii="微软雅黑" w:hAnsi="微软雅黑" w:eastAsia="微软雅黑"/>
                <w:sz w:val="24"/>
              </w:rPr>
              <w:t>18. 缺席</w:t>
            </w:r>
          </w:p>
        </w:tc>
      </w:tr>
      <w:tr>
        <w:tc>
          <w:tcPr>
            <w:tcW w:type="dxa" w:w="4535"/>
          </w:tcPr>
          <w:p>
            <w:r/>
            <w:r>
              <w:rPr>
                <w:rFonts w:ascii="微软雅黑" w:hAnsi="微软雅黑" w:eastAsia="微软雅黑"/>
                <w:sz w:val="24"/>
              </w:rPr>
              <w:t>9. 玩得开心</w:t>
            </w:r>
          </w:p>
        </w:tc>
        <w:tc>
          <w:tcPr>
            <w:tcW w:type="dxa" w:w="4535"/>
          </w:tcPr>
          <w:p>
            <w:r/>
            <w:r>
              <w:rPr>
                <w:rFonts w:ascii="微软雅黑" w:hAnsi="微软雅黑" w:eastAsia="微软雅黑"/>
                <w:sz w:val="24"/>
              </w:rPr>
              <w:t>19. 系安全带</w:t>
            </w:r>
          </w:p>
        </w:tc>
      </w:tr>
      <w:tr>
        <w:tc>
          <w:tcPr>
            <w:tcW w:type="dxa" w:w="4535"/>
          </w:tcPr>
          <w:p>
            <w:r/>
            <w:r>
              <w:rPr>
                <w:rFonts w:ascii="微软雅黑" w:hAnsi="微软雅黑" w:eastAsia="微软雅黑"/>
                <w:sz w:val="24"/>
              </w:rPr>
              <w:t>10. 借给某人某物</w:t>
            </w:r>
          </w:p>
        </w:tc>
        <w:tc>
          <w:tcPr>
            <w:tcW w:type="dxa" w:w="4535"/>
          </w:tcPr>
          <w:p>
            <w:r/>
            <w:r>
              <w:rPr>
                <w:rFonts w:ascii="微软雅黑" w:hAnsi="微软雅黑" w:eastAsia="微软雅黑"/>
                <w:sz w:val="24"/>
              </w:rPr>
              <w:t>20. 在图书馆安静地谈论</w:t>
            </w:r>
          </w:p>
        </w:tc>
      </w:tr>
    </w:tbl>
    <w:p/>
    <w:p/>
    <w:p>
      <w:pPr>
        <w:jc w:val="center"/>
      </w:pPr>
      <w:r>
        <w:rPr>
          <w:rFonts w:ascii="微软雅黑" w:hAnsi="微软雅黑" w:eastAsia="微软雅黑"/>
          <w:b/>
          <w:color w:val="0066CC"/>
          <w:sz w:val="26"/>
        </w:rPr>
        <w:t>中英文对照表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33"/>
        <w:gridCol w:w="4933"/>
      </w:tblGrid>
      <w:tr>
        <w:tc>
          <w:tcPr>
            <w:tcW w:type="dxa" w:w="4933"/>
            <w:shd w:fill="D9E2F3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  <w:tc>
          <w:tcPr>
            <w:tcW w:type="dxa" w:w="4933"/>
            <w:shd w:fill="D9E2F3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sz w:val="24"/>
              </w:rPr>
              <w:t>English</w:t>
            </w:r>
          </w:p>
        </w:tc>
      </w:tr>
      <w:tr>
        <w:tc>
          <w:tcPr>
            <w:tcW w:type="dxa" w:w="4933"/>
          </w:tcPr>
          <w:p>
            <w:r>
              <w:rPr>
                <w:rFonts w:ascii="微软雅黑" w:hAnsi="微软雅黑"/>
                <w:sz w:val="24"/>
              </w:rPr>
              <w:t>上学迟到</w:t>
            </w:r>
          </w:p>
        </w:tc>
        <w:tc>
          <w:tcPr>
            <w:tcW w:type="dxa" w:w="4933"/>
          </w:tcPr>
          <w:p>
            <w:r>
              <w:rPr>
                <w:rFonts w:ascii="微软雅黑" w:hAnsi="微软雅黑"/>
                <w:color w:val="0066CC"/>
                <w:sz w:val="24"/>
              </w:rPr>
              <w:t>be late for school</w:t>
            </w:r>
          </w:p>
        </w:tc>
      </w:tr>
      <w:tr>
        <w:tc>
          <w:tcPr>
            <w:tcW w:type="dxa" w:w="4933"/>
          </w:tcPr>
          <w:p>
            <w:r>
              <w:rPr>
                <w:rFonts w:ascii="微软雅黑" w:hAnsi="微软雅黑"/>
                <w:sz w:val="24"/>
              </w:rPr>
              <w:t>准时到达</w:t>
            </w:r>
          </w:p>
        </w:tc>
        <w:tc>
          <w:tcPr>
            <w:tcW w:type="dxa" w:w="4933"/>
          </w:tcPr>
          <w:p>
            <w:r>
              <w:rPr>
                <w:rFonts w:ascii="微软雅黑" w:hAnsi="微软雅黑"/>
                <w:color w:val="0066CC"/>
                <w:sz w:val="24"/>
              </w:rPr>
              <w:t>arrive on time</w:t>
            </w:r>
          </w:p>
        </w:tc>
      </w:tr>
      <w:tr>
        <w:tc>
          <w:tcPr>
            <w:tcW w:type="dxa" w:w="4933"/>
          </w:tcPr>
          <w:p>
            <w:r>
              <w:rPr>
                <w:rFonts w:ascii="微软雅黑" w:hAnsi="微软雅黑"/>
                <w:sz w:val="24"/>
              </w:rPr>
              <w:t>在走廊里</w:t>
            </w:r>
          </w:p>
        </w:tc>
        <w:tc>
          <w:tcPr>
            <w:tcW w:type="dxa" w:w="4933"/>
          </w:tcPr>
          <w:p>
            <w:r>
              <w:rPr>
                <w:rFonts w:ascii="微软雅黑" w:hAnsi="微软雅黑"/>
                <w:color w:val="0066CC"/>
                <w:sz w:val="24"/>
              </w:rPr>
              <w:t>in the hallways</w:t>
            </w:r>
          </w:p>
        </w:tc>
      </w:tr>
      <w:tr>
        <w:tc>
          <w:tcPr>
            <w:tcW w:type="dxa" w:w="4933"/>
          </w:tcPr>
          <w:p>
            <w:r>
              <w:rPr>
                <w:rFonts w:ascii="微软雅黑" w:hAnsi="微软雅黑"/>
                <w:sz w:val="24"/>
              </w:rPr>
              <w:t>穿校服</w:t>
            </w:r>
          </w:p>
        </w:tc>
        <w:tc>
          <w:tcPr>
            <w:tcW w:type="dxa" w:w="4933"/>
          </w:tcPr>
          <w:p>
            <w:r>
              <w:rPr>
                <w:rFonts w:ascii="微软雅黑" w:hAnsi="微软雅黑"/>
                <w:color w:val="0066CC"/>
                <w:sz w:val="24"/>
              </w:rPr>
              <w:t>wear the school uniform</w:t>
            </w:r>
          </w:p>
        </w:tc>
      </w:tr>
      <w:tr>
        <w:tc>
          <w:tcPr>
            <w:tcW w:type="dxa" w:w="4933"/>
          </w:tcPr>
          <w:p>
            <w:r>
              <w:rPr>
                <w:rFonts w:ascii="微软雅黑" w:hAnsi="微软雅黑"/>
                <w:sz w:val="24"/>
              </w:rPr>
              <w:t>在课堂上用手机</w:t>
            </w:r>
          </w:p>
        </w:tc>
        <w:tc>
          <w:tcPr>
            <w:tcW w:type="dxa" w:w="4933"/>
          </w:tcPr>
          <w:p>
            <w:r>
              <w:rPr>
                <w:rFonts w:ascii="微软雅黑" w:hAnsi="微软雅黑"/>
                <w:color w:val="0066CC"/>
                <w:sz w:val="24"/>
              </w:rPr>
              <w:t>use your phone in class</w:t>
            </w:r>
          </w:p>
        </w:tc>
      </w:tr>
      <w:tr>
        <w:tc>
          <w:tcPr>
            <w:tcW w:type="dxa" w:w="4933"/>
          </w:tcPr>
          <w:p>
            <w:r>
              <w:rPr>
                <w:rFonts w:ascii="微软雅黑" w:hAnsi="微软雅黑"/>
                <w:sz w:val="24"/>
              </w:rPr>
              <w:t>举手</w:t>
            </w:r>
          </w:p>
        </w:tc>
        <w:tc>
          <w:tcPr>
            <w:tcW w:type="dxa" w:w="4933"/>
          </w:tcPr>
          <w:p>
            <w:r>
              <w:rPr>
                <w:rFonts w:ascii="微软雅黑" w:hAnsi="微软雅黑"/>
                <w:color w:val="0066CC"/>
                <w:sz w:val="24"/>
              </w:rPr>
              <w:t>put up your hand = raise your hand</w:t>
            </w:r>
          </w:p>
        </w:tc>
      </w:tr>
      <w:tr>
        <w:tc>
          <w:tcPr>
            <w:tcW w:type="dxa" w:w="4933"/>
          </w:tcPr>
          <w:p>
            <w:r>
              <w:rPr>
                <w:rFonts w:ascii="微软雅黑" w:hAnsi="微软雅黑"/>
                <w:sz w:val="24"/>
              </w:rPr>
              <w:t>从周一到周五</w:t>
            </w:r>
          </w:p>
        </w:tc>
        <w:tc>
          <w:tcPr>
            <w:tcW w:type="dxa" w:w="4933"/>
          </w:tcPr>
          <w:p>
            <w:r>
              <w:rPr>
                <w:rFonts w:ascii="微软雅黑" w:hAnsi="微软雅黑"/>
                <w:color w:val="0066CC"/>
                <w:sz w:val="24"/>
              </w:rPr>
              <w:t>from Monday to Friday</w:t>
            </w:r>
          </w:p>
        </w:tc>
      </w:tr>
      <w:tr>
        <w:tc>
          <w:tcPr>
            <w:tcW w:type="dxa" w:w="4933"/>
          </w:tcPr>
          <w:p>
            <w:r>
              <w:rPr>
                <w:rFonts w:ascii="微软雅黑" w:hAnsi="微软雅黑"/>
                <w:sz w:val="24"/>
              </w:rPr>
              <w:t>遵守规则</w:t>
            </w:r>
          </w:p>
        </w:tc>
        <w:tc>
          <w:tcPr>
            <w:tcW w:type="dxa" w:w="4933"/>
          </w:tcPr>
          <w:p>
            <w:r>
              <w:rPr>
                <w:rFonts w:ascii="微软雅黑" w:hAnsi="微软雅黑"/>
                <w:color w:val="0066CC"/>
                <w:sz w:val="24"/>
              </w:rPr>
              <w:t>keep/follow the rules</w:t>
            </w:r>
          </w:p>
        </w:tc>
      </w:tr>
      <w:tr>
        <w:tc>
          <w:tcPr>
            <w:tcW w:type="dxa" w:w="4933"/>
          </w:tcPr>
          <w:p>
            <w:r>
              <w:rPr>
                <w:rFonts w:ascii="微软雅黑" w:hAnsi="微软雅黑"/>
                <w:sz w:val="24"/>
              </w:rPr>
              <w:t>玩得开心</w:t>
            </w:r>
          </w:p>
        </w:tc>
        <w:tc>
          <w:tcPr>
            <w:tcW w:type="dxa" w:w="4933"/>
          </w:tcPr>
          <w:p>
            <w:r>
              <w:rPr>
                <w:rFonts w:ascii="微软雅黑" w:hAnsi="微软雅黑"/>
                <w:color w:val="0066CC"/>
                <w:sz w:val="24"/>
              </w:rPr>
              <w:t>have fun = have a good time = enjoy oneself</w:t>
            </w:r>
          </w:p>
        </w:tc>
      </w:tr>
      <w:tr>
        <w:tc>
          <w:tcPr>
            <w:tcW w:type="dxa" w:w="4933"/>
          </w:tcPr>
          <w:p>
            <w:r>
              <w:rPr>
                <w:rFonts w:ascii="微软雅黑" w:hAnsi="微软雅黑"/>
                <w:sz w:val="24"/>
              </w:rPr>
              <w:t>借给某人某物</w:t>
            </w:r>
          </w:p>
        </w:tc>
        <w:tc>
          <w:tcPr>
            <w:tcW w:type="dxa" w:w="4933"/>
          </w:tcPr>
          <w:p>
            <w:r>
              <w:rPr>
                <w:rFonts w:ascii="微软雅黑" w:hAnsi="微软雅黑"/>
                <w:color w:val="0066CC"/>
                <w:sz w:val="24"/>
              </w:rPr>
              <w:t>lend sb sth = lend sth to sb</w:t>
            </w:r>
          </w:p>
        </w:tc>
      </w:tr>
      <w:tr>
        <w:tc>
          <w:tcPr>
            <w:tcW w:type="dxa" w:w="4933"/>
          </w:tcPr>
          <w:p>
            <w:r>
              <w:rPr>
                <w:rFonts w:ascii="微软雅黑" w:hAnsi="微软雅黑"/>
                <w:sz w:val="24"/>
              </w:rPr>
              <w:t>在课堂上吃零食</w:t>
            </w:r>
          </w:p>
        </w:tc>
        <w:tc>
          <w:tcPr>
            <w:tcW w:type="dxa" w:w="4933"/>
          </w:tcPr>
          <w:p>
            <w:r>
              <w:rPr>
                <w:rFonts w:ascii="微软雅黑" w:hAnsi="微软雅黑"/>
                <w:color w:val="0066CC"/>
                <w:sz w:val="24"/>
              </w:rPr>
              <w:t>eat snacks in class</w:t>
            </w:r>
          </w:p>
        </w:tc>
      </w:tr>
      <w:tr>
        <w:tc>
          <w:tcPr>
            <w:tcW w:type="dxa" w:w="4933"/>
          </w:tcPr>
          <w:p>
            <w:r>
              <w:rPr>
                <w:rFonts w:ascii="微软雅黑" w:hAnsi="微软雅黑"/>
                <w:sz w:val="24"/>
              </w:rPr>
              <w:t>不得不</w:t>
            </w:r>
          </w:p>
        </w:tc>
        <w:tc>
          <w:tcPr>
            <w:tcW w:type="dxa" w:w="4933"/>
          </w:tcPr>
          <w:p>
            <w:r>
              <w:rPr>
                <w:rFonts w:ascii="微软雅黑" w:hAnsi="微软雅黑"/>
                <w:color w:val="0066CC"/>
                <w:sz w:val="24"/>
              </w:rPr>
              <w:t>have to</w:t>
            </w:r>
          </w:p>
        </w:tc>
      </w:tr>
      <w:tr>
        <w:tc>
          <w:tcPr>
            <w:tcW w:type="dxa" w:w="4933"/>
          </w:tcPr>
          <w:p>
            <w:r>
              <w:rPr>
                <w:rFonts w:ascii="微软雅黑" w:hAnsi="微软雅黑"/>
                <w:sz w:val="24"/>
              </w:rPr>
              <w:t>把我们的手机带到课堂上来</w:t>
            </w:r>
          </w:p>
        </w:tc>
        <w:tc>
          <w:tcPr>
            <w:tcW w:type="dxa" w:w="4933"/>
          </w:tcPr>
          <w:p>
            <w:r>
              <w:rPr>
                <w:rFonts w:ascii="微软雅黑" w:hAnsi="微软雅黑"/>
                <w:color w:val="0066CC"/>
                <w:sz w:val="24"/>
              </w:rPr>
              <w:t>bring our mobile phones to class</w:t>
            </w:r>
          </w:p>
        </w:tc>
      </w:tr>
      <w:tr>
        <w:tc>
          <w:tcPr>
            <w:tcW w:type="dxa" w:w="4933"/>
          </w:tcPr>
          <w:p>
            <w:r>
              <w:rPr>
                <w:rFonts w:ascii="微软雅黑" w:hAnsi="微软雅黑"/>
                <w:sz w:val="24"/>
              </w:rPr>
              <w:t>关掉</w:t>
            </w:r>
          </w:p>
        </w:tc>
        <w:tc>
          <w:tcPr>
            <w:tcW w:type="dxa" w:w="4933"/>
          </w:tcPr>
          <w:p>
            <w:r>
              <w:rPr>
                <w:rFonts w:ascii="微软雅黑" w:hAnsi="微软雅黑"/>
                <w:color w:val="0066CC"/>
                <w:sz w:val="24"/>
              </w:rPr>
              <w:t>turn off</w:t>
            </w:r>
          </w:p>
        </w:tc>
      </w:tr>
      <w:tr>
        <w:tc>
          <w:tcPr>
            <w:tcW w:type="dxa" w:w="4933"/>
          </w:tcPr>
          <w:p>
            <w:r>
              <w:rPr>
                <w:rFonts w:ascii="微软雅黑" w:hAnsi="微软雅黑"/>
                <w:sz w:val="24"/>
              </w:rPr>
              <w:t>拿一块糖果</w:t>
            </w:r>
          </w:p>
        </w:tc>
        <w:tc>
          <w:tcPr>
            <w:tcW w:type="dxa" w:w="4933"/>
          </w:tcPr>
          <w:p>
            <w:r>
              <w:rPr>
                <w:rFonts w:ascii="微软雅黑" w:hAnsi="微软雅黑"/>
                <w:color w:val="0066CC"/>
                <w:sz w:val="24"/>
              </w:rPr>
              <w:t>take a sweet</w:t>
            </w:r>
          </w:p>
        </w:tc>
      </w:tr>
      <w:tr>
        <w:tc>
          <w:tcPr>
            <w:tcW w:type="dxa" w:w="4933"/>
          </w:tcPr>
          <w:p>
            <w:r>
              <w:rPr>
                <w:rFonts w:ascii="微软雅黑" w:hAnsi="微软雅黑"/>
                <w:sz w:val="24"/>
              </w:rPr>
              <w:t>互相尊重</w:t>
            </w:r>
          </w:p>
        </w:tc>
        <w:tc>
          <w:tcPr>
            <w:tcW w:type="dxa" w:w="4933"/>
          </w:tcPr>
          <w:p>
            <w:r>
              <w:rPr>
                <w:rFonts w:ascii="微软雅黑" w:hAnsi="微软雅黑"/>
                <w:color w:val="0066CC"/>
                <w:sz w:val="24"/>
              </w:rPr>
              <w:t>treat one another with respect</w:t>
            </w:r>
          </w:p>
        </w:tc>
      </w:tr>
      <w:tr>
        <w:tc>
          <w:tcPr>
            <w:tcW w:type="dxa" w:w="4933"/>
          </w:tcPr>
          <w:p>
            <w:r>
              <w:rPr>
                <w:rFonts w:ascii="微软雅黑" w:hAnsi="微软雅黑"/>
                <w:sz w:val="24"/>
              </w:rPr>
              <w:t>插队</w:t>
            </w:r>
          </w:p>
        </w:tc>
        <w:tc>
          <w:tcPr>
            <w:tcW w:type="dxa" w:w="4933"/>
          </w:tcPr>
          <w:p>
            <w:r>
              <w:rPr>
                <w:rFonts w:ascii="微软雅黑" w:hAnsi="微软雅黑"/>
                <w:color w:val="0066CC"/>
                <w:sz w:val="24"/>
              </w:rPr>
              <w:t>jump the queue</w:t>
            </w:r>
          </w:p>
        </w:tc>
      </w:tr>
      <w:tr>
        <w:tc>
          <w:tcPr>
            <w:tcW w:type="dxa" w:w="4933"/>
          </w:tcPr>
          <w:p>
            <w:r>
              <w:rPr>
                <w:rFonts w:ascii="微软雅黑" w:hAnsi="微软雅黑"/>
                <w:sz w:val="24"/>
              </w:rPr>
              <w:t>缺席</w:t>
            </w:r>
          </w:p>
        </w:tc>
        <w:tc>
          <w:tcPr>
            <w:tcW w:type="dxa" w:w="4933"/>
          </w:tcPr>
          <w:p>
            <w:r>
              <w:rPr>
                <w:rFonts w:ascii="微软雅黑" w:hAnsi="微软雅黑"/>
                <w:color w:val="0066CC"/>
                <w:sz w:val="24"/>
              </w:rPr>
              <w:t>be absent from</w:t>
            </w:r>
          </w:p>
        </w:tc>
      </w:tr>
      <w:tr>
        <w:tc>
          <w:tcPr>
            <w:tcW w:type="dxa" w:w="4933"/>
          </w:tcPr>
          <w:p>
            <w:r>
              <w:rPr>
                <w:rFonts w:ascii="微软雅黑" w:hAnsi="微软雅黑"/>
                <w:sz w:val="24"/>
              </w:rPr>
              <w:t>系安全带</w:t>
            </w:r>
          </w:p>
        </w:tc>
        <w:tc>
          <w:tcPr>
            <w:tcW w:type="dxa" w:w="4933"/>
          </w:tcPr>
          <w:p>
            <w:r>
              <w:rPr>
                <w:rFonts w:ascii="微软雅黑" w:hAnsi="微软雅黑"/>
                <w:color w:val="0066CC"/>
                <w:sz w:val="24"/>
              </w:rPr>
              <w:t>put on your seat belt</w:t>
            </w:r>
          </w:p>
        </w:tc>
      </w:tr>
      <w:tr>
        <w:tc>
          <w:tcPr>
            <w:tcW w:type="dxa" w:w="4933"/>
          </w:tcPr>
          <w:p>
            <w:r>
              <w:rPr>
                <w:rFonts w:ascii="微软雅黑" w:hAnsi="微软雅黑"/>
                <w:sz w:val="24"/>
              </w:rPr>
              <w:t>在图书馆安静地谈论</w:t>
            </w:r>
          </w:p>
        </w:tc>
        <w:tc>
          <w:tcPr>
            <w:tcW w:type="dxa" w:w="4933"/>
          </w:tcPr>
          <w:p>
            <w:r>
              <w:rPr>
                <w:rFonts w:ascii="微软雅黑" w:hAnsi="微软雅黑"/>
                <w:color w:val="0066CC"/>
                <w:sz w:val="24"/>
              </w:rPr>
              <w:t>talk quietly in the library</w:t>
            </w:r>
          </w:p>
        </w:tc>
      </w:tr>
    </w:tbl>
    <w:p/>
    <w:p>
      <w:r>
        <w:br w:type="page"/>
      </w:r>
    </w:p>
    <w:p>
      <w:pPr>
        <w:jc w:val="center"/>
      </w:pPr>
      <w:r>
        <w:rPr>
          <w:rFonts w:ascii="微软雅黑" w:hAnsi="微软雅黑" w:eastAsia="微软雅黑"/>
          <w:b/>
          <w:sz w:val="36"/>
        </w:rPr>
        <w:t>小 测 验</w:t>
      </w:r>
    </w:p>
    <w:p>
      <w:pPr>
        <w:jc w:val="left"/>
      </w:pPr>
      <w:r>
        <w:rPr>
          <w:rFonts w:ascii="微软雅黑" w:hAnsi="微软雅黑" w:eastAsia="微软雅黑"/>
          <w:sz w:val="24"/>
        </w:rPr>
        <w:t>姓名：__________    得分：__________</w:t>
      </w:r>
    </w:p>
    <w:p/>
    <w:p>
      <w:r>
        <w:rPr>
          <w:rFonts w:ascii="微软雅黑" w:hAnsi="微软雅黑" w:eastAsia="微软雅黑"/>
          <w:b/>
          <w:sz w:val="24"/>
        </w:rPr>
        <w:t>将下面的中文翻译成英文：</w:t>
      </w:r>
    </w:p>
    <w:p/>
    <w:p>
      <w:r>
        <w:rPr>
          <w:rFonts w:ascii="微软雅黑" w:hAnsi="微软雅黑" w:eastAsia="微软雅黑"/>
          <w:sz w:val="24"/>
        </w:rPr>
        <w:t>1. 上学迟到：_______________________________</w:t>
      </w:r>
    </w:p>
    <w:p>
      <w:r>
        <w:rPr>
          <w:rFonts w:ascii="微软雅黑" w:hAnsi="微软雅黑" w:eastAsia="微软雅黑"/>
          <w:sz w:val="24"/>
        </w:rPr>
        <w:t>2. 准时到达：_______________________________</w:t>
      </w:r>
    </w:p>
    <w:p>
      <w:r>
        <w:rPr>
          <w:rFonts w:ascii="微软雅黑" w:hAnsi="微软雅黑" w:eastAsia="微软雅黑"/>
          <w:sz w:val="24"/>
        </w:rPr>
        <w:t>3. 穿校服：_______________________________</w:t>
      </w:r>
    </w:p>
    <w:p>
      <w:r>
        <w:rPr>
          <w:rFonts w:ascii="微软雅黑" w:hAnsi="微软雅黑" w:eastAsia="微软雅黑"/>
          <w:sz w:val="24"/>
        </w:rPr>
        <w:t>4. 举手：_______________________________</w:t>
      </w:r>
    </w:p>
    <w:p>
      <w:r>
        <w:rPr>
          <w:rFonts w:ascii="微软雅黑" w:hAnsi="微软雅黑" w:eastAsia="微软雅黑"/>
          <w:sz w:val="24"/>
        </w:rPr>
        <w:t>5. 遵守规则：_______________________________</w:t>
      </w:r>
    </w:p>
    <w:p>
      <w:r>
        <w:rPr>
          <w:rFonts w:ascii="微软雅黑" w:hAnsi="微软雅黑" w:eastAsia="微软雅黑"/>
          <w:sz w:val="24"/>
        </w:rPr>
        <w:t>6. 玩得开心：_______________________________</w:t>
      </w:r>
    </w:p>
    <w:p>
      <w:r>
        <w:rPr>
          <w:rFonts w:ascii="微软雅黑" w:hAnsi="微软雅黑" w:eastAsia="微软雅黑"/>
          <w:sz w:val="24"/>
        </w:rPr>
        <w:t>7. 借给某人某物：_______________________________</w:t>
      </w:r>
    </w:p>
    <w:p>
      <w:r>
        <w:rPr>
          <w:rFonts w:ascii="微软雅黑" w:hAnsi="微软雅黑" w:eastAsia="微软雅黑"/>
          <w:sz w:val="24"/>
        </w:rPr>
        <w:t>8. 不得不：_______________________________</w:t>
      </w:r>
    </w:p>
    <w:p>
      <w:r>
        <w:rPr>
          <w:rFonts w:ascii="微软雅黑" w:hAnsi="微软雅黑" w:eastAsia="微软雅黑"/>
          <w:sz w:val="24"/>
        </w:rPr>
        <w:t>9. 互相尊重：_______________________________</w:t>
      </w:r>
    </w:p>
    <w:p>
      <w:r>
        <w:rPr>
          <w:rFonts w:ascii="微软雅黑" w:hAnsi="微软雅黑" w:eastAsia="微软雅黑"/>
          <w:sz w:val="24"/>
        </w:rPr>
        <w:t>10. 插队：_______________________________</w:t>
      </w:r>
    </w:p>
    <w:p/>
    <w:p/>
    <w:p>
      <w:pPr>
        <w:jc w:val="left"/>
      </w:pPr>
      <w:r>
        <w:rPr>
          <w:rFonts w:ascii="微软雅黑" w:hAnsi="微软雅黑" w:eastAsia="微软雅黑"/>
          <w:b/>
          <w:sz w:val="24"/>
        </w:rPr>
        <w:t>评分标准：</w:t>
      </w:r>
    </w:p>
    <w:p>
      <w:r>
        <w:rPr>
          <w:rFonts w:ascii="微软雅黑" w:hAnsi="微软雅黑" w:eastAsia="微软雅黑"/>
          <w:sz w:val="22"/>
        </w:rPr>
        <w:t>• 优秀：90-100分（全对或仅1处小错误）</w:t>
      </w:r>
    </w:p>
    <w:p>
      <w:r>
        <w:rPr>
          <w:rFonts w:ascii="微软雅黑" w:hAnsi="微软雅黑" w:eastAsia="微软雅黑"/>
          <w:sz w:val="22"/>
        </w:rPr>
        <w:t>• 良好：80-89分（2-3处错误）</w:t>
      </w:r>
    </w:p>
    <w:p>
      <w:r>
        <w:rPr>
          <w:rFonts w:ascii="微软雅黑" w:hAnsi="微软雅黑" w:eastAsia="微软雅黑"/>
          <w:sz w:val="22"/>
        </w:rPr>
        <w:t>• 合格：60-79分（4-5处错误）</w:t>
      </w:r>
    </w:p>
    <w:p>
      <w:r>
        <w:rPr>
          <w:rFonts w:ascii="微软雅黑" w:hAnsi="微软雅黑" w:eastAsia="微软雅黑"/>
          <w:sz w:val="22"/>
        </w:rPr>
        <w:t>• 待加强：60分以下（需要多加练习）</w:t>
      </w:r>
    </w:p>
    <w:sectPr w:rsidR="00FC693F" w:rsidRPr="0006063C" w:rsidSect="00034616">
      <w:pgSz w:w="11906" w:h="16838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